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石油化学助剂及石油产品制造技术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石油化学助剂及石油产品制造技术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本书出售、求购地址：https://www.jiaokey.com/book/detail/12940202.html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关键词搜索：https://www.jiaokey.com/tag/石油化学助剂及石油产品制造技术.html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