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聚丙烯酰胺及其衍生物的生产技术与应用</w:t>
      </w:r>
    </w:p>
    <w:p>
      <w:r>
        <w:rPr>
          <w:rFonts w:ascii="宋体" w:hAnsi="宋体" w:eastAsia="宋体"/>
          <w:sz w:val="24"/>
        </w:rPr>
        <w:t>魏君，黄福堂，彭建立等著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聚丙烯酰胺及其衍生物的生产技术与应用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魏君，黄福堂，彭建立等著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本书出售、求购地址：https://www.jiaokey.com/book/detail/12940197.html</w:t>
      </w:r>
    </w:p>
    <w:p>
      <w:r>
        <w:t>更多相关图书推荐：https://www.jiaokey.com</w:t>
      </w:r>
    </w:p>
    <w:p>
      <w:r>
        <w:t>魏君，黄福堂，彭建立等著 其他作品：https://www.jiaokey.com/tag/魏君，黄福堂，彭建立等著.html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关键词搜索：https://www.jiaokey.com/tag/聚丙烯酰胺及其衍生物的生产技术与应用.html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