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365天的投资理财笔记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365天的投资理财笔记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本书出售、求购地址：https://www.jiaokey.com/book/detail/12940163.html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关键词搜索：https://www.jiaokey.com/tag/365天的投资理财笔记.html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