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书名：老板和CEO都在偷偷看的法律常识</w:t>
      </w:r>
    </w:p>
    <w:p>
      <w:r>
        <w:t>作者：赵立永著</w:t>
      </w:r>
    </w:p>
    <w:p>
      <w:r>
        <w:t>出版社：北京:新世界出版社,2012.01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老板和CEO都在偷偷看的法律常识 评论地址：https://www.jiaokey.com/book/detail/12940159.html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