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书名：鸡病剖检诊断图解</w:t>
      </w:r>
    </w:p>
    <w:p>
      <w:r>
        <w:t>作者：王少锋等主编</w:t>
      </w:r>
    </w:p>
    <w:p>
      <w:r>
        <w:t>出版社：北京:中国农业大学出版社,2011.12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鸡病剖检诊断图解 评论地址：https://www.jiaokey.com/book/detail/12940151.html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