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社会保险法看图一点通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社会保险法看图一点通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本书出售、求购地址：https://www.jiaokey.com/book/detail/12940131.html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关键词搜索：https://www.jiaokey.com/tag/社会保险法看图一点通.html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