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公共事物的治理之道  集体行动制度的演进</w:t>
      </w:r>
    </w:p>
    <w:p>
      <w:r>
        <w:rPr>
          <w:rFonts w:ascii="宋体" w:hAnsi="宋体" w:eastAsia="宋体"/>
          <w:sz w:val="24"/>
        </w:rPr>
        <w:t>（美）奥斯特罗姆著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公共事物的治理之道  集体行动制度的演进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（美）奥斯特罗姆著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本书出售、求购地址：https://www.jiaokey.com/book/detail/12940109.html</w:t>
      </w:r>
    </w:p>
    <w:p>
      <w:r>
        <w:t>更多相关图书推荐：https://www.jiaokey.com</w:t>
      </w:r>
    </w:p>
    <w:p>
      <w:r>
        <w:t>（美）奥斯特罗姆著 其他作品：https://www.jiaokey.com/tag/（美）奥斯特罗姆著.html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关键词搜索：https://www.jiaokey.com/tag/公共事物的治理之道  集体行动制度的演进.html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