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如何做父母才正确  怎么教孩子最优秀  经典珍藏版</w:t>
      </w:r>
    </w:p>
    <w:p>
      <w:r>
        <w:rPr>
          <w:rFonts w:ascii="宋体" w:hAnsi="宋体" w:eastAsia="宋体"/>
          <w:sz w:val="24"/>
        </w:rPr>
        <w:t>武庆新编著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如何做父母才正确  怎么教孩子最优秀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武庆新编著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本书出售、求购地址：https://www.jiaokey.com/book/detail/12940070.html</w:t>
      </w:r>
    </w:p>
    <w:p>
      <w:r>
        <w:t>更多相关图书推荐：https://www.jiaokey.com</w:t>
      </w:r>
    </w:p>
    <w:p>
      <w:r>
        <w:t>武庆新编著 其他作品：https://www.jiaokey.com/tag/武庆新编著.html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关键词搜索：https://www.jiaokey.com/tag/如何做父母才正确  怎么教孩子最优秀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