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从《理想国》到《代议制政府》  西方政治学名著释评</w:t>
      </w:r>
    </w:p>
    <w:p>
      <w:r>
        <w:rPr>
          <w:rFonts w:ascii="宋体" w:hAnsi="宋体" w:eastAsia="宋体"/>
          <w:sz w:val="24"/>
        </w:rPr>
        <w:t>浦兴祖，孙关宏，王邦佐等编著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从《理想国》到《代议制政府》  西方政治学名著释评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浦兴祖，孙关宏，王邦佐等编著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本书出售、求购地址：https://www.jiaokey.com/book/detail/12940018.html</w:t>
      </w:r>
    </w:p>
    <w:p>
      <w:r>
        <w:t>更多相关图书推荐：https://www.jiaokey.com</w:t>
      </w:r>
    </w:p>
    <w:p>
      <w:r>
        <w:t>浦兴祖，孙关宏，王邦佐等编著 其他作品：https://www.jiaokey.com/tag/浦兴祖，孙关宏，王邦佐等编著.html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关键词搜索：https://www.jiaokey.com/tag/从《理想国》到《代议制政府》  西方政治学名著释评.html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