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现代数学译丛  随机微分方程导论与应用  原书第6版</w:t>
      </w:r>
    </w:p>
    <w:p>
      <w:r>
        <w:rPr>
          <w:rFonts w:ascii="宋体" w:hAnsi="宋体" w:eastAsia="宋体"/>
          <w:sz w:val="24"/>
        </w:rPr>
        <w:t>（挪）厄克森达尔著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现代数学译丛  随机微分方程导论与应用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（挪）厄克森达尔著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本书出售、求购地址：https://www.jiaokey.com/book/detail/12939984.html</w:t>
      </w:r>
    </w:p>
    <w:p>
      <w:r>
        <w:t>更多相关图书推荐：https://www.jiaokey.com</w:t>
      </w:r>
    </w:p>
    <w:p>
      <w:r>
        <w:t>（挪）厄克森达尔著 其他作品：https://www.jiaokey.com/tag/（挪）厄克森达尔著.html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关键词搜索：https://www.jiaokey.com/tag/现代数学译丛  随机微分方程导论与应用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