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克鲁采奏鸣曲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克鲁采奏鸣曲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本书出售、求购地址：https://www.jiaokey.com/book/detail/12939967.html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关键词搜索：https://www.jiaokey.com/tag/克鲁采奏鸣曲.html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