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书名：天哪！男人这样看我们  资深毒舌男首度披露的女性观察报告</w:t>
      </w:r>
    </w:p>
    <w:p>
      <w:r>
        <w:t>作者：（韩）赵英焕著</w:t>
      </w:r>
    </w:p>
    <w:p>
      <w:r>
        <w:t>出版社：桂林:漓江出版社,2011.11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天哪！男人这样看我们  资深毒舌男首度披露的女性观察报告 评论地址：https://www.jiaokey.com/book/detail/12939960.html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