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要钱还是要命  给美国医疗体制的一剂强药</w:t>
      </w:r>
    </w:p>
    <w:p>
      <w:r>
        <w:rPr>
          <w:rFonts w:ascii="宋体" w:hAnsi="宋体" w:eastAsia="宋体"/>
          <w:sz w:val="24"/>
        </w:rPr>
        <w:t>（美）大卫·M.卡特勒著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要钱还是要命  给美国医疗体制的一剂强药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（美）大卫·M.卡特勒著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本书出售、求购地址：https://www.jiaokey.com/book/detail/12939958.html</w:t>
      </w:r>
    </w:p>
    <w:p>
      <w:r>
        <w:t>更多相关图书推荐：https://www.jiaokey.com</w:t>
      </w:r>
    </w:p>
    <w:p>
      <w:r>
        <w:t>（美）大卫·M.卡特勒著 其他作品：https://www.jiaokey.com/tag/（美）大卫·M.卡特勒著.html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关键词搜索：https://www.jiaokey.com/tag/要钱还是要命  给美国医疗体制的一剂强药.html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