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五年级决定孩子一生的成绩  成为优等生的最佳学习法</w:t>
      </w:r>
    </w:p>
    <w:p>
      <w:r>
        <w:rPr>
          <w:rFonts w:ascii="宋体" w:hAnsi="宋体" w:eastAsia="宋体"/>
          <w:sz w:val="24"/>
        </w:rPr>
        <w:t>（韩）宋在焕著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五年级决定孩子一生的成绩  成为优等生的最佳学习法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（韩）宋在焕著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本书出售、求购地址：https://www.jiaokey.com/book/detail/12939950.html</w:t>
      </w:r>
    </w:p>
    <w:p>
      <w:r>
        <w:t>更多相关图书推荐：https://www.jiaokey.com</w:t>
      </w:r>
    </w:p>
    <w:p>
      <w:r>
        <w:t>（韩）宋在焕著 其他作品：https://www.jiaokey.com/tag/（韩）宋在焕著.html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关键词搜索：https://www.jiaokey.com/tag/五年级决定孩子一生的成绩  成为优等生的最佳学习法.html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