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80%的孩子不用教  不做虎妈狼爸</w:t>
      </w:r>
    </w:p>
    <w:p>
      <w:r>
        <w:rPr>
          <w:rFonts w:ascii="宋体" w:hAnsi="宋体" w:eastAsia="宋体"/>
          <w:sz w:val="24"/>
        </w:rPr>
        <w:t>（美）布莱恩·凯普兰著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80%的孩子不用教  不做虎妈狼爸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（美）布莱恩·凯普兰著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本书出售、求购地址：https://www.jiaokey.com/book/detail/12939944.html</w:t>
      </w:r>
    </w:p>
    <w:p>
      <w:r>
        <w:t>更多相关图书推荐：https://www.jiaokey.com</w:t>
      </w:r>
    </w:p>
    <w:p>
      <w:r>
        <w:t>（美）布莱恩·凯普兰著 其他作品：https://www.jiaokey.com/tag/（美）布莱恩·凯普兰著.html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关键词搜索：https://www.jiaokey.com/tag/80%的孩子不用教  不做虎妈狼爸.html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