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有钱人这样避税  全面揭秘企业和有钱人精妙的规避纳税手法</w:t>
      </w:r>
    </w:p>
    <w:p>
      <w:r>
        <w:rPr>
          <w:rFonts w:ascii="宋体" w:hAnsi="宋体" w:eastAsia="宋体"/>
          <w:sz w:val="24"/>
        </w:rPr>
        <w:t>（英）尼古拉斯·谢森著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有钱人这样避税  全面揭秘企业和有钱人精妙的规避纳税手法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（英）尼古拉斯·谢森著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本书出售、求购地址：https://www.jiaokey.com/book/detail/12939933.html</w:t>
      </w:r>
    </w:p>
    <w:p>
      <w:r>
        <w:t>更多相关图书推荐：https://www.jiaokey.com</w:t>
      </w:r>
    </w:p>
    <w:p>
      <w:r>
        <w:t>（英）尼古拉斯·谢森著 其他作品：https://www.jiaokey.com/tag/（英）尼古拉斯·谢森著.html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关键词搜索：https://www.jiaokey.com/tag/有钱人这样避税  全面揭秘企业和有钱人精妙的规避纳税手法.html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