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书名：2000个超好玩的脑筋急转弯</w:t>
      </w:r>
    </w:p>
    <w:p>
      <w:r>
        <w:t>作者：王平辉编著</w:t>
      </w:r>
    </w:p>
    <w:p>
      <w:r>
        <w:t>出版社：南宁：广西人民出版社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2000个超好玩的脑筋急转弯 评论地址：https://www.jiaokey.com/book/detail/12939930.html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