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西点军校的商道法则  造就职场精英的铁律</w:t>
      </w:r>
    </w:p>
    <w:p>
      <w:r>
        <w:rPr>
          <w:rFonts w:ascii="宋体" w:hAnsi="宋体" w:eastAsia="宋体"/>
          <w:sz w:val="24"/>
        </w:rPr>
        <w:t>苏建军编著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西点军校的商道法则  造就职场精英的铁律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本书出售、求购地址：https://www.jiaokey.com/book/detail/12939924.html</w:t>
      </w:r>
    </w:p>
    <w:p>
      <w:r>
        <w:t>更多相关图书推荐：https://www.jiaokey.com</w:t>
      </w:r>
    </w:p>
    <w:p>
      <w:r>
        <w:t>苏建军编著 其他作品：https://www.jiaokey.com/tag/苏建军编著.html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