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世界妇女史  上  从史前至公元1500年</w:t>
      </w:r>
    </w:p>
    <w:p>
      <w:r>
        <w:rPr>
          <w:rFonts w:ascii="宋体" w:hAnsi="宋体" w:eastAsia="宋体"/>
          <w:sz w:val="24"/>
        </w:rPr>
        <w:t>（美）克莱，（美）保罗，（美）塞内卡尔著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世界妇女史  上  从史前至公元1500年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（美）克莱，（美）保罗，（美）塞内卡尔著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本书出售、求购地址：https://www.jiaokey.com/book/detail/12939922.html</w:t>
      </w:r>
    </w:p>
    <w:p>
      <w:r>
        <w:t>更多相关图书推荐：https://www.jiaokey.com</w:t>
      </w:r>
    </w:p>
    <w:p>
      <w:r>
        <w:t>（美）克莱，（美）保罗，（美）塞内卡尔著 其他作品：https://www.jiaokey.com/tag/（美）克莱，（美）保罗，（美）塞内卡尔著.html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关键词搜索：https://www.jiaokey.com/tag/世界妇女史  上  从史前至公元1500年.html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