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坏坏狼  坏坏狼当大盗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坏坏狼  坏坏狼当大盗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本书出售、求购地址：https://www.jiaokey.com/book/detail/12939921.html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关键词搜索：https://www.jiaokey.com/tag/坏坏狼  坏坏狼当大盗.html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