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38  世界民间故事画库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38  世界民间故事画库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本书出售、求购地址：https://www.jiaokey.com/book/detail/12939909.html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38  世界民间故事画库.html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