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50  世界科幻故事画库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50  世界科幻故事画库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本书出售、求购地址：https://www.jiaokey.com/book/detail/12939903.html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50  世界科幻故事画库.html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