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31  世界神话画库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31  世界神话画库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本书出售、求购地址：https://www.jiaokey.com/book/detail/12939902.html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31  世界神话画库.html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