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安娜·卡列尼娜  下  全译本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安娜·卡列尼娜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本书出售、求购地址：https://www.jiaokey.com/book/detail/12939826.html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安娜·卡列尼娜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