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智取系列  智取期权  风险管理及获利进阶指南</w:t>
      </w:r>
    </w:p>
    <w:p>
      <w:r>
        <w:rPr>
          <w:rFonts w:ascii="宋体" w:hAnsi="宋体" w:eastAsia="宋体"/>
          <w:sz w:val="24"/>
        </w:rPr>
        <w:t>（美）罗恩·艾历里著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智取系列  智取期权  风险管理及获利进阶指南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（美）罗恩·艾历里著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本书出售、求购地址：https://www.jiaokey.com/book/detail/12939816.html</w:t>
      </w:r>
    </w:p>
    <w:p>
      <w:r>
        <w:t>更多相关图书推荐：https://www.jiaokey.com</w:t>
      </w:r>
    </w:p>
    <w:p>
      <w:r>
        <w:t>（美）罗恩·艾历里著 其他作品：https://www.jiaokey.com/tag/（美）罗恩·艾历里著.html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关键词搜索：https://www.jiaokey.com/tag/智取系列  智取期权  风险管理及获利进阶指南.html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