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书名：排毒美肌足疗馆</w:t>
      </w:r>
    </w:p>
    <w:p>
      <w:r>
        <w:t>作者：（日）成美堂出版编著；唐晓艳译</w:t>
      </w:r>
    </w:p>
    <w:p>
      <w:r>
        <w:t>出版社：沈阳:辽宁科学技术出版社,2012.05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排毒美肌足疗馆 评论地址：https://www.jiaokey.com/book/detail/12939783.html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