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我最想要的百科知识书  超值白金版</w:t>
      </w:r>
    </w:p>
    <w:p>
      <w:r>
        <w:rPr>
          <w:rFonts w:ascii="宋体" w:hAnsi="宋体" w:eastAsia="宋体"/>
          <w:sz w:val="24"/>
        </w:rPr>
        <w:t>（英）贝琳达·加拉赫主编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我最想要的百科知识书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（英）贝琳达·加拉赫主编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本书出售、求购地址：https://www.jiaokey.com/book/detail/12939773.html</w:t>
      </w:r>
    </w:p>
    <w:p>
      <w:r>
        <w:t>更多相关图书推荐：https://www.jiaokey.com</w:t>
      </w:r>
    </w:p>
    <w:p>
      <w:r>
        <w:t>（英）贝琳达·加拉赫主编 其他作品：https://www.jiaokey.com/tag/（英）贝琳达·加拉赫主编.html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关键词搜索：https://www.jiaokey.com/tag/我最想要的百科知识书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