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淘气俏王妃  上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淘气俏王妃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本书出售、求购地址：https://www.jiaokey.com/book/detail/12939714.html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关键词搜索：https://www.jiaokey.com/tag/淘气俏王妃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