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书名：犹太人的家教智慧</w:t>
      </w:r>
    </w:p>
    <w:p>
      <w:r>
        <w:t>作者：陶红亮主编</w:t>
      </w:r>
    </w:p>
    <w:p>
      <w:r>
        <w:t>出版社：上海：上海科学技术出版社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犹太人的家教智慧 评论地址：https://www.jiaokey.com/book/detail/12939712.html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