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5  午餐零食大盗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小屁孩日记  5  午餐零食大盗 评论地址：https://www.jiaokey.com/book/detail/12939686.html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