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凤隐天下  上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凤隐天下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本书出售、求购地址：https://www.jiaokey.com/book/detail/12939664.html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关键词搜索：https://www.jiaokey.com/tag/凤隐天下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