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魔君的笨笨仙妃  下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魔君的笨笨仙妃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本书出售、求购地址：https://www.jiaokey.com/book/detail/12939629.html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关键词搜索：https://www.jiaokey.com/tag/魔君的笨笨仙妃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