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金风玉露  终结篇  下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金风玉露  终结篇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本书出售、求购地址：https://www.jiaokey.com/book/detail/12939621.html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关键词搜索：https://www.jiaokey.com/tag/金风玉露  终结篇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