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宫闱血  上  卿本薄凉</w:t>
      </w:r>
    </w:p>
    <w:p>
      <w:r>
        <w:rPr>
          <w:rFonts w:ascii="宋体" w:hAnsi="宋体" w:eastAsia="宋体"/>
          <w:sz w:val="24"/>
        </w:rPr>
        <w:t>坏妃晚晚著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宫闱血  上  卿本薄凉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坏妃晚晚著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本书出售、求购地址：https://www.jiaokey.com/book/detail/12939617.html</w:t>
      </w:r>
    </w:p>
    <w:p>
      <w:r>
        <w:t>更多相关图书推荐：https://www.jiaokey.com</w:t>
      </w:r>
    </w:p>
    <w:p>
      <w:r>
        <w:t>坏妃晚晚著 其他作品：https://www.jiaokey.com/tag/坏妃晚晚著.html</w:t>
      </w:r>
    </w:p>
    <w:p>
      <w:r>
        <w:t>北京:中国画报出版社,2012.05 出版图书：https://www.jiaokey.com/tag/北京:中国画报出版社,2012.05.html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