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非我倾城  王爷要休妃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非我倾城  王爷要休妃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本书出售、求购地址：https://www.jiaokey.com/book/detail/12939592.html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关键词搜索：https://www.jiaokey.com/tag/非我倾城  王爷要休妃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