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粉色童话  浦岛太郎和海龟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彩色经典童话  粉色童话  浦岛太郎和海龟 评论地址：https://www.jiaokey.com/book/detail/12939574.html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