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书名：彩色经典童话  红色童话  白雪公主</w:t>
      </w:r>
    </w:p>
    <w:p>
      <w:r>
        <w:t>作者：（英）安德鲁·朗格编</w:t>
      </w:r>
    </w:p>
    <w:p>
      <w:r>
        <w:t>出版社：天津：天津教育出版社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彩色经典童话  红色童话  白雪公主 评论地址：https://www.jiaokey.com/book/detail/12939573.html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