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蓝色童话  灰姑娘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彩色经典童话  蓝色童话  灰姑娘 评论地址：https://www.jiaokey.com/book/detail/12939571.html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