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贵妃驾到</w:t>
      </w:r>
    </w:p>
    <w:p>
      <w:r>
        <w:rPr>
          <w:rFonts w:ascii="宋体" w:hAnsi="宋体" w:eastAsia="宋体"/>
          <w:sz w:val="24"/>
        </w:rPr>
        <w:t>乐小七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贵妃驾到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9787531341369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单纯的中医学七年制学生万贵妃，惹上了阴险的腹黑男霍允庭。霍允庭渐渐发现自己已被她吸引，但万贵妃有一暗恋师兄肖何，却因为害羞而同社团三年没有交谈过一次。霍允庭一方面挣扎着不屑对这心里有人的女生动情，还给她的情路提建议；另一方面由于事业上的不顺，多次得到万贵妃的安慰，又忍不住去靠近她。俩人纠缠了几番后，他终于得到谅解，并答应与他交往，然而这时却遭到她家人的反对。在多次努力表现下，他很不容易得到她家人的认同，奈何却要他约法三章。鉴于万贵妃还有四年的读书生涯，为免夜长梦多，霍允庭假借旅行之名，设计她与自己在法国结</w:t>
      </w:r>
    </w:p>
    <w:p/>
    <w:p>
      <w:r>
        <w:t>本书出售、求购地址：https://www.jiaokey.com/book/detail/12939548.html</w:t>
      </w:r>
    </w:p>
    <w:p>
      <w:r>
        <w:t>更多当代作品（1949年~）图书推荐：https://www.jiaokey.com</w:t>
      </w:r>
    </w:p>
    <w:p>
      <w:r>
        <w:t>乐小七 其他作品：https://www.jiaokey.com/tag/乐小七.html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