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僵尸生存指南  如何在活死人出没的黑暗世界求生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僵尸生存指南  如何在活死人出没的黑暗世界求生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本书出售、求购地址：https://www.jiaokey.com/book/detail/12939521.html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关键词搜索：https://www.jiaokey.com/tag/僵尸生存指南  如何在活死人出没的黑暗世界求生.html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