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40年不倒之谜  鲁冠球草根英雄缔造跨国商业帝国</w:t>
      </w:r>
    </w:p>
    <w:p>
      <w:r>
        <w:rPr>
          <w:rFonts w:ascii="宋体" w:hAnsi="宋体" w:eastAsia="宋体"/>
          <w:sz w:val="24"/>
        </w:rPr>
        <w:t>袁丽丽著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40年不倒之谜  鲁冠球草根英雄缔造跨国商业帝国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本书出售、求购地址：https://www.jiaokey.com/book/detail/12939501.html</w:t>
      </w:r>
    </w:p>
    <w:p>
      <w:r>
        <w:t>更多相关图书推荐：https://www.jiaokey.com</w:t>
      </w:r>
    </w:p>
    <w:p>
      <w:r>
        <w:t>袁丽丽著 其他作品：https://www.jiaokey.com/tag/袁丽丽著.html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关键词搜索：https://www.jiaokey.com/tag/40年不倒之谜  鲁冠球草根英雄缔造跨国商业帝国.html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