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书名：先学做父母，再做好家长</w:t>
      </w:r>
    </w:p>
    <w:p>
      <w:r>
        <w:t>作者：于展编著</w:t>
      </w:r>
    </w:p>
    <w:p>
      <w:r>
        <w:t>出版社：武汉:武汉大学出版社,2011.10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先学做父母，再做好家长 评论地址：https://www.jiaokey.com/book/detail/12939496.html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