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大学生求职决胜宝典  2012年·本科版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大学生求职决胜宝典  2012年·本科版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本书出售、求购地址：https://www.jiaokey.com/book/detail/12939492.html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关键词搜索：https://www.jiaokey.com/tag/大学生求职决胜宝典  2012年·本科版.html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