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全球金融攻防30年  欧洲债务危机的来龙去脉</w:t>
      </w:r>
    </w:p>
    <w:p>
      <w:r>
        <w:rPr>
          <w:rFonts w:ascii="宋体" w:hAnsi="宋体" w:eastAsia="宋体"/>
          <w:sz w:val="24"/>
        </w:rPr>
        <w:t>（日）太田康夫著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全球金融攻防30年  欧洲债务危机的来龙去脉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本书出售、求购地址：https://www.jiaokey.com/book/detail/12939487.html</w:t>
      </w:r>
    </w:p>
    <w:p>
      <w:r>
        <w:t>更多相关图书推荐：https://www.jiaokey.com</w:t>
      </w:r>
    </w:p>
    <w:p>
      <w:r>
        <w:t>（日）太田康夫著 其他作品：https://www.jiaokey.com/tag/（日）太田康夫著.html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关键词搜索：https://www.jiaokey.com/tag/全球金融攻防30年  欧洲债务危机的来龙去脉.html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