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书名：环保包的制作</w:t>
      </w:r>
    </w:p>
    <w:p>
      <w:r>
        <w:t>作者：日本贵妇人出版社著</w:t>
      </w:r>
    </w:p>
    <w:p>
      <w:r>
        <w:t>出版社：长春:吉林科学技术出版社,2012.01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环保包的制作 评论地址：https://www.jiaokey.com/book/detail/12939465.html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