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我在讲台上看你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我在讲台上看你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本书出售、求购地址：https://www.jiaokey.com/book/detail/12939414.html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关键词搜索：https://www.jiaokey.com/tag/我在讲台上看你.html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