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01  金玉良缘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01  金玉良缘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本书出售、求购地址：https://www.jiaokey.com/book/detail/12939393.html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关键词搜索：https://www.jiaokey.com/tag/红楼梦  01  金玉良缘.html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