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我最喜爱的二胡流行与经典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我最喜爱的二胡流行与经典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本书出售、求购地址：https://www.jiaokey.com/book/detail/12939366.html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关键词搜索：https://www.jiaokey.com/tag/我最喜爱的二胡流行与经典.html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