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11G101图集应用  平法钢筋算量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11G101图集应用  平法钢筋算量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本书出售、求购地址：https://www.jiaokey.com/book/detail/12939354.html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关键词搜索：https://www.jiaokey.com/tag/11G101图集应用  平法钢筋算量.html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