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基于振动法水泥稳定碎石设计与施工技术</w:t>
      </w:r>
    </w:p>
    <w:p>
      <w:r>
        <w:rPr>
          <w:rFonts w:ascii="宋体" w:hAnsi="宋体" w:eastAsia="宋体"/>
          <w:sz w:val="24"/>
        </w:rPr>
        <w:t>蒋应军，乔怀玉著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基于振动法水泥稳定碎石设计与施工技术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蒋应军，乔怀玉著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本书出售、求购地址：https://www.jiaokey.com/book/detail/12939351.html</w:t>
      </w:r>
    </w:p>
    <w:p>
      <w:r>
        <w:t>更多相关图书推荐：https://www.jiaokey.com</w:t>
      </w:r>
    </w:p>
    <w:p>
      <w:r>
        <w:t>蒋应军，乔怀玉著 其他作品：https://www.jiaokey.com/tag/蒋应军，乔怀玉著.html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关键词搜索：https://www.jiaokey.com/tag/基于振动法水泥稳定碎石设计与施工技术.html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